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96D0D" w14:textId="77777777" w:rsidR="00097167" w:rsidRPr="00C873B4" w:rsidRDefault="00C873B4" w:rsidP="003E3907">
      <w:pPr>
        <w:pStyle w:val="Heading1"/>
        <w:spacing w:before="0"/>
        <w:rPr>
          <w:rFonts w:cstheme="majorHAnsi"/>
          <w:sz w:val="24"/>
          <w:szCs w:val="24"/>
        </w:rPr>
      </w:pPr>
      <w:r w:rsidRPr="00C873B4">
        <w:rPr>
          <w:rFonts w:cstheme="majorHAnsi"/>
          <w:sz w:val="24"/>
          <w:szCs w:val="24"/>
        </w:rPr>
        <w:t>Men's Shed New Member Induction Checklist</w:t>
      </w:r>
    </w:p>
    <w:p w14:paraId="497983AF" w14:textId="77777777" w:rsidR="00097167" w:rsidRPr="00C873B4" w:rsidRDefault="00C873B4">
      <w:pPr>
        <w:rPr>
          <w:rFonts w:asciiTheme="majorHAnsi" w:hAnsiTheme="majorHAnsi" w:cstheme="majorHAnsi"/>
          <w:sz w:val="24"/>
          <w:szCs w:val="24"/>
        </w:rPr>
      </w:pPr>
      <w:r w:rsidRPr="00C873B4">
        <w:rPr>
          <w:rFonts w:asciiTheme="majorHAnsi" w:hAnsiTheme="majorHAnsi" w:cstheme="majorHAnsi"/>
          <w:sz w:val="24"/>
          <w:szCs w:val="24"/>
        </w:rPr>
        <w:t>Induction Conducted By: Committee Member / Membership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9"/>
        <w:gridCol w:w="6501"/>
      </w:tblGrid>
      <w:tr w:rsidR="00097167" w:rsidRPr="00C873B4" w14:paraId="2EB112D1" w14:textId="77777777" w:rsidTr="003E3907">
        <w:trPr>
          <w:trHeight w:val="462"/>
        </w:trPr>
        <w:tc>
          <w:tcPr>
            <w:tcW w:w="4320" w:type="dxa"/>
          </w:tcPr>
          <w:p w14:paraId="55BDA312" w14:textId="77777777" w:rsidR="00097167" w:rsidRPr="00C873B4" w:rsidRDefault="00C873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Member Name:</w:t>
            </w:r>
          </w:p>
        </w:tc>
        <w:tc>
          <w:tcPr>
            <w:tcW w:w="6561" w:type="dxa"/>
          </w:tcPr>
          <w:p w14:paraId="6725C2DA" w14:textId="455D1253" w:rsidR="00097167" w:rsidRPr="00C873B4" w:rsidRDefault="000971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7167" w:rsidRPr="00C873B4" w14:paraId="0DFEF44F" w14:textId="77777777" w:rsidTr="003E3907">
        <w:trPr>
          <w:trHeight w:val="412"/>
        </w:trPr>
        <w:tc>
          <w:tcPr>
            <w:tcW w:w="4320" w:type="dxa"/>
          </w:tcPr>
          <w:p w14:paraId="5A2BABCC" w14:textId="77777777" w:rsidR="00097167" w:rsidRPr="00C873B4" w:rsidRDefault="00C873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6561" w:type="dxa"/>
          </w:tcPr>
          <w:p w14:paraId="586AA313" w14:textId="0613EC4E" w:rsidR="00097167" w:rsidRPr="00C873B4" w:rsidRDefault="000971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8EF3D77" w14:textId="77777777" w:rsidR="00097167" w:rsidRPr="00C873B4" w:rsidRDefault="00C873B4">
      <w:pPr>
        <w:pStyle w:val="Heading2"/>
        <w:rPr>
          <w:rFonts w:cstheme="majorHAnsi"/>
          <w:sz w:val="24"/>
          <w:szCs w:val="24"/>
        </w:rPr>
      </w:pPr>
      <w:r w:rsidRPr="00C873B4">
        <w:rPr>
          <w:rFonts w:cstheme="majorHAnsi"/>
          <w:sz w:val="24"/>
          <w:szCs w:val="24"/>
        </w:rPr>
        <w:t>Induction Steps: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237"/>
        <w:gridCol w:w="9563"/>
      </w:tblGrid>
      <w:tr w:rsidR="00097167" w:rsidRPr="00C873B4" w14:paraId="2AD333D8" w14:textId="77777777" w:rsidTr="003E3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D15ABA3" w14:textId="77777777" w:rsidR="00097167" w:rsidRPr="00C873B4" w:rsidRDefault="00C873B4" w:rsidP="003E390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Step</w:t>
            </w:r>
          </w:p>
        </w:tc>
        <w:tc>
          <w:tcPr>
            <w:tcW w:w="9639" w:type="dxa"/>
          </w:tcPr>
          <w:p w14:paraId="236668E7" w14:textId="77777777" w:rsidR="00097167" w:rsidRPr="00C873B4" w:rsidRDefault="00C873B4" w:rsidP="003E390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Details</w:t>
            </w:r>
          </w:p>
        </w:tc>
      </w:tr>
      <w:tr w:rsidR="00097167" w:rsidRPr="00C873B4" w14:paraId="4E9D3A26" w14:textId="77777777" w:rsidTr="003E3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378BBB7" w14:textId="77777777" w:rsidR="00097167" w:rsidRPr="00C873B4" w:rsidRDefault="00C873B4" w:rsidP="003E390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14:paraId="49C61194" w14:textId="77777777" w:rsidR="00097167" w:rsidRPr="00C873B4" w:rsidRDefault="00C873B4" w:rsidP="003E390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Overview of the Men's Shed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History, operations, activities, and purpose.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[ ] Completed</w:t>
            </w:r>
          </w:p>
        </w:tc>
      </w:tr>
      <w:tr w:rsidR="00097167" w:rsidRPr="00C873B4" w14:paraId="442889A2" w14:textId="77777777" w:rsidTr="003E3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0CCA66A" w14:textId="77777777" w:rsidR="00097167" w:rsidRPr="00C873B4" w:rsidRDefault="00C873B4" w:rsidP="003E390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14:paraId="4618E57B" w14:textId="77777777" w:rsidR="00097167" w:rsidRPr="00C873B4" w:rsidRDefault="00C873B4" w:rsidP="003E390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Orientation of Men's Shed Facilities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Tour of facilities.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[ ] Completed</w:t>
            </w:r>
          </w:p>
        </w:tc>
      </w:tr>
      <w:tr w:rsidR="00097167" w:rsidRPr="00C873B4" w14:paraId="6886F015" w14:textId="77777777" w:rsidTr="003E3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234EB02" w14:textId="77777777" w:rsidR="00097167" w:rsidRPr="00C873B4" w:rsidRDefault="00C873B4" w:rsidP="003E390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23289FCB" w14:textId="77777777" w:rsidR="00097167" w:rsidRPr="00C873B4" w:rsidRDefault="00C873B4" w:rsidP="003E390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Location of Safety Essentials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First Aid Kit.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Fire Extinguishers.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Fire Exits and Muster Points.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[ ] Completed</w:t>
            </w:r>
          </w:p>
        </w:tc>
      </w:tr>
      <w:tr w:rsidR="00097167" w:rsidRPr="00C873B4" w14:paraId="44AD243A" w14:textId="77777777" w:rsidTr="003E3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BB53E75" w14:textId="77777777" w:rsidR="00097167" w:rsidRPr="00C873B4" w:rsidRDefault="00C873B4" w:rsidP="003E390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1329C667" w14:textId="77777777" w:rsidR="00097167" w:rsidRPr="00C873B4" w:rsidRDefault="00C873B4" w:rsidP="003E390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Code of Conduct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Explanation of expected behaviours and guidelines.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[ ] Completed</w:t>
            </w:r>
          </w:p>
        </w:tc>
      </w:tr>
      <w:tr w:rsidR="00097167" w:rsidRPr="00C873B4" w14:paraId="5E694C63" w14:textId="77777777" w:rsidTr="003E3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53917F" w14:textId="77777777" w:rsidR="00097167" w:rsidRPr="00C873B4" w:rsidRDefault="00C873B4" w:rsidP="003E390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3E019977" w14:textId="77777777" w:rsidR="00097167" w:rsidRPr="00C873B4" w:rsidRDefault="00C873B4" w:rsidP="003E390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New Members Information Pack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Distribution and explanation of contents.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[ ] Completed</w:t>
            </w:r>
          </w:p>
        </w:tc>
      </w:tr>
      <w:tr w:rsidR="00097167" w:rsidRPr="00C873B4" w14:paraId="4C566675" w14:textId="77777777" w:rsidTr="003E3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8A449DC" w14:textId="77777777" w:rsidR="00097167" w:rsidRPr="00C873B4" w:rsidRDefault="00C873B4" w:rsidP="003E390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21B232DF" w14:textId="77777777" w:rsidR="00097167" w:rsidRPr="00C873B4" w:rsidRDefault="00C873B4" w:rsidP="003E390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Health &amp; Safety Manual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Provided and reviewed.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[ ] Completed</w:t>
            </w:r>
          </w:p>
        </w:tc>
      </w:tr>
      <w:tr w:rsidR="00097167" w:rsidRPr="00C873B4" w14:paraId="7EC29F25" w14:textId="77777777" w:rsidTr="003E3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9A5815A" w14:textId="77777777" w:rsidR="00097167" w:rsidRPr="00C873B4" w:rsidRDefault="00C873B4" w:rsidP="003E390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4D603448" w14:textId="77777777" w:rsidR="00097167" w:rsidRPr="00C873B4" w:rsidRDefault="00C873B4" w:rsidP="003E390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Tools and Equipment Skills Audit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Assessment of new member's skills and training needs.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[ ] Completed</w:t>
            </w:r>
          </w:p>
        </w:tc>
      </w:tr>
      <w:tr w:rsidR="00097167" w:rsidRPr="00C873B4" w14:paraId="5085CA1B" w14:textId="77777777" w:rsidTr="003E3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B604B5A" w14:textId="77777777" w:rsidR="00097167" w:rsidRPr="00C873B4" w:rsidRDefault="00C873B4" w:rsidP="003E3907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08376762" w14:textId="77777777" w:rsidR="00097167" w:rsidRPr="00C873B4" w:rsidRDefault="00C873B4" w:rsidP="003E390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Working with Children &amp; Vulnerable People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Policies and procedures overview.</w:t>
            </w:r>
            <w:r w:rsidRPr="00C873B4">
              <w:rPr>
                <w:rFonts w:asciiTheme="majorHAnsi" w:hAnsiTheme="majorHAnsi" w:cstheme="majorHAnsi"/>
                <w:sz w:val="24"/>
                <w:szCs w:val="24"/>
              </w:rPr>
              <w:br/>
              <w:t>- [ ] Completed</w:t>
            </w:r>
          </w:p>
        </w:tc>
      </w:tr>
    </w:tbl>
    <w:p w14:paraId="37A74DCB" w14:textId="77777777" w:rsidR="00097167" w:rsidRPr="00C873B4" w:rsidRDefault="00C873B4">
      <w:pPr>
        <w:pStyle w:val="Heading2"/>
        <w:rPr>
          <w:rFonts w:cstheme="majorHAnsi"/>
          <w:sz w:val="24"/>
          <w:szCs w:val="24"/>
        </w:rPr>
      </w:pPr>
      <w:r w:rsidRPr="00C873B4">
        <w:rPr>
          <w:rFonts w:cstheme="majorHAnsi"/>
          <w:sz w:val="24"/>
          <w:szCs w:val="24"/>
        </w:rPr>
        <w:t>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2"/>
        <w:gridCol w:w="6498"/>
      </w:tblGrid>
      <w:tr w:rsidR="00097167" w:rsidRPr="00C873B4" w14:paraId="00AF0279" w14:textId="77777777" w:rsidTr="003E3907">
        <w:trPr>
          <w:trHeight w:val="594"/>
        </w:trPr>
        <w:tc>
          <w:tcPr>
            <w:tcW w:w="4320" w:type="dxa"/>
          </w:tcPr>
          <w:p w14:paraId="28603260" w14:textId="77777777" w:rsidR="00097167" w:rsidRPr="00C873B4" w:rsidRDefault="00C873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Member Signature:</w:t>
            </w:r>
          </w:p>
        </w:tc>
        <w:tc>
          <w:tcPr>
            <w:tcW w:w="6561" w:type="dxa"/>
          </w:tcPr>
          <w:p w14:paraId="0D79473F" w14:textId="0A7767D1" w:rsidR="00097167" w:rsidRPr="00C873B4" w:rsidRDefault="000971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7167" w:rsidRPr="00C873B4" w14:paraId="73437F95" w14:textId="77777777" w:rsidTr="003E3907">
        <w:trPr>
          <w:trHeight w:val="702"/>
        </w:trPr>
        <w:tc>
          <w:tcPr>
            <w:tcW w:w="4320" w:type="dxa"/>
          </w:tcPr>
          <w:p w14:paraId="54FE937A" w14:textId="77777777" w:rsidR="00097167" w:rsidRPr="00C873B4" w:rsidRDefault="00C873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873B4">
              <w:rPr>
                <w:rFonts w:asciiTheme="majorHAnsi" w:hAnsiTheme="majorHAnsi" w:cstheme="majorHAnsi"/>
                <w:sz w:val="24"/>
                <w:szCs w:val="24"/>
              </w:rPr>
              <w:t>Committee Member / Membership Officer Signature:</w:t>
            </w:r>
          </w:p>
        </w:tc>
        <w:tc>
          <w:tcPr>
            <w:tcW w:w="6561" w:type="dxa"/>
          </w:tcPr>
          <w:p w14:paraId="456CA003" w14:textId="652D0075" w:rsidR="00097167" w:rsidRPr="00C873B4" w:rsidRDefault="000971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1B92420" w14:textId="77777777" w:rsidR="005E3C50" w:rsidRDefault="005E3C50">
      <w:pPr>
        <w:pStyle w:val="IntenseQuote"/>
        <w:rPr>
          <w:rFonts w:ascii="Roboto" w:hAnsi="Roboto"/>
          <w:sz w:val="20"/>
          <w:szCs w:val="20"/>
        </w:rPr>
      </w:pPr>
    </w:p>
    <w:p w14:paraId="36AC1985" w14:textId="16ABD989" w:rsidR="00097167" w:rsidRPr="003E3907" w:rsidRDefault="00C873B4">
      <w:pPr>
        <w:pStyle w:val="IntenseQuote"/>
        <w:rPr>
          <w:rFonts w:ascii="Roboto" w:hAnsi="Roboto"/>
          <w:sz w:val="20"/>
          <w:szCs w:val="20"/>
        </w:rPr>
      </w:pPr>
      <w:bookmarkStart w:id="0" w:name="_GoBack"/>
      <w:bookmarkEnd w:id="0"/>
      <w:r w:rsidRPr="003E3907">
        <w:rPr>
          <w:rFonts w:ascii="Roboto" w:hAnsi="Roboto"/>
          <w:sz w:val="20"/>
          <w:szCs w:val="20"/>
        </w:rPr>
        <w:t>Australian Men's Shed Association Resource - January 2025</w:t>
      </w:r>
    </w:p>
    <w:sectPr w:rsidR="00097167" w:rsidRPr="003E3907" w:rsidSect="003E39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7167"/>
    <w:rsid w:val="0015074B"/>
    <w:rsid w:val="0029639D"/>
    <w:rsid w:val="00326F90"/>
    <w:rsid w:val="003E3907"/>
    <w:rsid w:val="005E3C50"/>
    <w:rsid w:val="008A7939"/>
    <w:rsid w:val="00AA1D8D"/>
    <w:rsid w:val="00B47730"/>
    <w:rsid w:val="00C873B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02458"/>
  <w14:defaultImageDpi w14:val="300"/>
  <w15:docId w15:val="{FC7C2360-AEC4-4BB6-ABA0-28F9E6D4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2-Accent1">
    <w:name w:val="Grid Table 2 Accent 1"/>
    <w:basedOn w:val="TableNormal"/>
    <w:uiPriority w:val="47"/>
    <w:rsid w:val="003E390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F44FF0-4265-4742-83EB-1AD96822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 White</cp:lastModifiedBy>
  <cp:revision>2</cp:revision>
  <dcterms:created xsi:type="dcterms:W3CDTF">2025-01-28T22:15:00Z</dcterms:created>
  <dcterms:modified xsi:type="dcterms:W3CDTF">2025-01-28T22:15:00Z</dcterms:modified>
  <cp:category/>
</cp:coreProperties>
</file>